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17.12.2023 sunnuntai</w:t>
      </w:r>
    </w:p>
    <w:p>
      <w:pPr>
        <w:pStyle w:val="Heading1"/>
      </w:pPr>
      <w:r>
        <w:t>17.12.2023-18.12.2023</w:t>
      </w:r>
    </w:p>
    <w:p>
      <w:pPr>
        <w:pStyle w:val="Heading2"/>
      </w:pPr>
      <w:r>
        <w:t>19:00-00:00 Erja Lyytinen &amp; Friends: Blue Christmas 2023 – Erja Lyytinen - Sami Yaffa – Mira Luoti</w:t>
      </w:r>
    </w:p>
    <w:p>
      <w:r>
        <w:t>Erja Lyytinen - Sami Yaffa – Mira Luoti IKIMUISTOINEN KONSERTTIELÄMYS SINISEN BLUESIN JA PUNAISEN JOULUN YSTÄVILLE!</w:t>
      </w:r>
    </w:p>
    <w:p>
      <w:r>
        <w:t>53,90 /45,40 €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