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15:30-18:00 Työväenopiston taiteiden yö Malmitalossa – Työväenopisto esittelee toimintaansa Taiteiden yönä Malmitalolla</w:t>
      </w:r>
    </w:p>
    <w:p>
      <w:r>
        <w:t>Työväenopiston tiloissa pääset laulamaan yhteislauluja, kokeilemaan dreijausta sekä tekemään origameja.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