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10:00-14:00 Pyykkipoikamagneetti -työpaja – Malmin tapahtumakesä</w:t>
      </w:r>
    </w:p>
    <w:p>
      <w:r>
        <w:t>Tule askartelemaan pyykkipoikamagneetteja Ala-Malmin 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