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2.9.2023 lauantai</w:t>
      </w:r>
    </w:p>
    <w:p>
      <w:pPr>
        <w:pStyle w:val="Heading1"/>
      </w:pPr>
      <w:r>
        <w:t>2.9.2023-3.9.2023</w:t>
      </w:r>
    </w:p>
    <w:p>
      <w:pPr>
        <w:pStyle w:val="Heading2"/>
      </w:pPr>
      <w:r>
        <w:t>13:00-00:00 Kolme iloista rosvoa (S) – Kino Helios</w:t>
      </w:r>
    </w:p>
    <w:p>
      <w:r>
        <w:t>Kasper, Jesper ja Joonatan ovat kolme iloista rosvoa, jotka asuvat rauhallisen Kardemumman kaupungin ulkopuolella.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