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15:00-00:00 Kesyttämätön (12) – Kino Helios</w:t>
      </w:r>
    </w:p>
    <w:p>
      <w:r>
        <w:t>Jazz raikaa Kööpenhaminan klubeilla, eletään sotien välistä 1930-lukua. Maren, köyhän perheen tyttö, tuntee elämän sykkivän suonissaan mutta nuoren naisen elämänjano on yhteiskunnalle liikaa.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