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19:00-00:00 PERUTTU | Mars vs Venus 2? – Uusintaottelu</w:t>
      </w:r>
    </w:p>
    <w:p>
      <w:r>
        <w:t>Parisuhde-standup-show Mars vs. Venus 2? – Uusintaottelu on on valitettavasti jouduttu perumaan.</w:t>
      </w:r>
    </w:p>
    <w:p>
      <w:r>
        <w:t>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