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15.9.2023 perjantai</w:t>
      </w:r>
    </w:p>
    <w:p>
      <w:pPr>
        <w:pStyle w:val="Heading1"/>
      </w:pPr>
      <w:r>
        <w:t>15.9.2023-16.9.2023</w:t>
      </w:r>
    </w:p>
    <w:p>
      <w:pPr>
        <w:pStyle w:val="Heading2"/>
      </w:pPr>
      <w:r>
        <w:t>17:00-00:00 Machu Picchu -yhtye &amp; tietokirjailija Jaana Kanninen</w:t>
      </w:r>
    </w:p>
    <w:p>
      <w:r>
        <w:t>Kanneltalon galleriassa esiintyy Macchu Picchu -yhtye klo 17–18, jonka jälkeen klo 18–19 tietokirjailija Jaana Kanninen kertoo kirjastaan Kaunis kuolema.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