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1.11.2023 keskiviikko</w:t>
      </w:r>
    </w:p>
    <w:p>
      <w:pPr>
        <w:pStyle w:val="Heading1"/>
      </w:pPr>
      <w:r>
        <w:t>1.11.2023-2.11.2023</w:t>
      </w:r>
    </w:p>
    <w:p>
      <w:pPr>
        <w:pStyle w:val="Heading2"/>
      </w:pPr>
      <w:r>
        <w:t>19:00-00:00 The Great Helsinki Swing Big Band: American Patrol</w:t>
      </w:r>
    </w:p>
    <w:p>
      <w:r>
        <w:t>Konsertissa kuullaan mm. Glenn Millerin orkesterin svengaavaa ohjelmistoa. Solisteina Juki Välipakka ja Jussi Humaljoki, viisihenkinen lauluyhtye The Oldinaires ja tyttötrio Andrew´s Girls. Luvassa Millerin, ja The Modernaires ja Andrews Sisters lauluyhtyeiden yhteistuotantoa. Kapellimestarina Antti Rissanen.</w:t>
      </w:r>
    </w:p>
    <w:p>
      <w:r>
        <w:t>22 € / 14,50 €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