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16.10.2023 maanantai</w:t>
      </w:r>
    </w:p>
    <w:p>
      <w:pPr>
        <w:pStyle w:val="Heading1"/>
      </w:pPr>
      <w:r>
        <w:t>16.10.2023-17.10.2023</w:t>
      </w:r>
    </w:p>
    <w:p>
      <w:pPr>
        <w:pStyle w:val="Heading2"/>
      </w:pPr>
      <w:r>
        <w:t>19:00-00:00 Yona - Tähtii ei voi omistaa – KONSERTTI ON PERUTTU!</w:t>
      </w:r>
    </w:p>
    <w:p>
      <w:r>
        <w:t>Yonan lokakuinen konserttisalikiertue peruuntuu Joudumme valitettavasti ilmoittamaan, että kotimaisen taidepopin supertähden Yonan lokakuinen konserttisalikiertue peruuntuu. Syynä peruuntumiseen on huono ennakkomyynti. Konsertin oli määrä toteutua yhdeksällä paikkakunnalla, joista kaksi jo peruttiin aikaisemmin ja odotukset lipunmyynnille olivat suuret kiertuetta julkistettaessaNyt, kun kiertueen alkuun oli jäljellä aikaa enää viikko, oli lipunmyynti selvästi jäljellä tavoitteista ja kiertueen järjestämisestä olisi tullut kymmenien tuhansien eurojen tappiot. Toisin kuin jossain julkisuudessa on väitetty, kiertueen peruuttaminen ei johtunut sen järjestäjäyhtiöstä, eli Loud &amp; Live Promotionsista. Yhtiö olisi ollut valmis neuvottelemaan artistin ja hänen edustajiensa kanssa kiertueen viemisestä läpi tappiollisena, kuitenkin niin että tappiollisuutta olisi voitu ennakkoon vähentää ennakoitua pienemmällä kulurakenteella. Artistin edustajat eivät kuitenkaan olleet valmiita minkäänlaisiin neuvotteluihin asiasta.Ma 16.10.2023 Yona -konsertti Savoy-teatterissa on peruttu.Jo maksetut liput tulee palauttaa torstaihin 9.11.2023 mennessä, ja rahat saa tällöin takaisin lukuun ottamatta Lippupisteen palvelu- tai toimitusmaksuja.Jo maksetut liput voi myös vaihtaa Savoy-teatterin lahjakorttiin. Lahjakortti on voimassa kaksi (2) vuotta myöntöhetkestä, ja sillä voi ostaa lippuja Savoy-teatterin tapahtumiin Savoy-teatterin lipunmyynnistä ja Lippupisteen täyden palvelun lippukaupoista. Lahjakortti toimitetaan postitse asiakkaan ilmoittamaan osoitteeseen.OHJE LIPPUJEN VAIHTAMISEKSI LAHJAKORTTIIN:Ilmoita lipun viivakoodinumero, rivi- ja paikkanumero sekä osoite johon lahjakortti postitetaan osoitteeseen raisa.ailio@hel.fi.  OHJE LIPPUJEN PALAUTUKSIIN: Lippurahojen palautukset hoidetaan verkkolinkin kautta:https://web.lippu.fi/palautus/ Liput voi myös palauttaa postitse. Asiakkaat saavat lipun hinnan takaisin palauttamalla lipun yhteystietoineen ja tilinumeroineen postitse Lippupisteelle osoitteeseen: Lippupiste Oy / ”Tapahtuman nimi” palautus Kansikatu 5, 33100 TampereOstetuista lipuista hyvitetään lipunhinta (ei palvelu- tai toimitusmaksuja). Tapahtumajärjestäjä Loud'n Live Promotions Oy sekä Savoy-teatteri ja Lippupiste pahoittelevat peruuntumisesta aiheutuvaa harmia.*****Kotimaisen taidepopin supertähti Yonan - Tähtii ei voi omistaa -konserttisalikiertueen Helsingin konsertti Savoy-teatterissa.Mittavan ja taiteellisesti kunnianhimoisen uran tehnyt Yona (oik. Johanna Rasmus) valmistelee parhaillaan yhdeksättä studioalbumiaan. Yona tunnetaan ennakkoluulottomasta tavastaan yhdistellä eri musiikkityylejä ja hänen kappaleilleen on ominaista vahva tunnelataus ja elokuvallisuus.Yonan ilmaisuvoimaisessa yhtyeessä soittavat Juhani Grönroos (kitara), Juho Kanervo (sello), Antti Kujanpää (koskettimet), Tuomas Timonen (rummut), Antti Kivimäki (basso), Paavo Malmberg (ääni) sekä Jaakko Peltonen (valot).Kriitikoiden ylistämä, Tapiola Sinfoniettan kanssa tehty, viimeisin albumijulkaisu Uni johon herään palkittiin viime vuonna sekä Kriitikoiden valinta -Emmalla että Teosto-palkinnolla. Albumi oli lisäksi ehdolla arvostetun Pohjoismaiden neuvoston musiikkipalkinnon saajaksi ja esitettiin kokonaisuudessaan loppuunmyydyissä konserteissa ympäri Suomen. Viime vuonna Yona ihastutti myös uusimmalla Vain elämää -kaudella.Kesto n. 90 min, ei väliaikaa</w:t>
      </w:r>
    </w:p>
    <w:p>
      <w:r>
        <w:t>42 €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