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27.11.2023 maanantai</w:t>
      </w:r>
    </w:p>
    <w:p>
      <w:pPr>
        <w:pStyle w:val="Heading1"/>
      </w:pPr>
      <w:r>
        <w:t>27.11.2023-28.11.2023</w:t>
      </w:r>
    </w:p>
    <w:p>
      <w:pPr>
        <w:pStyle w:val="Heading2"/>
      </w:pPr>
      <w:r>
        <w:t>18:30-00:00 Ukrainan äänet | Україна звучить | Ukrainian voices – Laulun voimaa Ukrainasta</w:t>
      </w:r>
    </w:p>
    <w:p>
      <w:r>
        <w:t>Monikulttuurinen Maailma-kuoro ukrainalaisten ystävien ja vierailijoiden kanssa tarjoilee kokoillan kattauksen ukrainalaista ja suomalaista laulumusiikkia. Ukrainan äänet -projekti tuo yhteen ihmisiä eri taustoista ja yhdistää ainutlaatuisella tavalla sykähdyttävää laulumusiikkiamerkitykselliseen yhteisötyöhön. Konsertissa kuultavat laulut nousevat Suomessa asuvan Ukrainalaisen diasporan laulutoiveista. Toiveet heräävät henkiin ainutlaatuisen kokoonpanomme osaavissa käsissä, ja niissä soi yhteisömme koko kirjo ja osaaminen.Ensimmäisellä puoliajalla kuullaan ukrainalaisen kansanmusiikin helmiä voimallisina a cappella -sovituksina. Toisella puoliajalla kuullaan popimpaa saundia kun seuraan liittyy musiikin monitaituri Jiri Kurosen luotsaama bändi sekä solistivieraita kuten Sofiia Yakovyshyna sekä monia muita Suomessa asuvia ukrainalaisia muusikoita ja laulajia. Konsertin johtaa Saara Ruuska. Koneen säätiö on rahoittanut projektia. Konsertti järjestetään yhteistyössä Ukrainalaisten yhdistys Suomessa ry:n kanssa. Konsertin tuotto lahjoitetaan siviiliuhreille Ukrainassa. Varaamme konserttiin 100 kuuden euron lippua turvapaikanhakijoille.Muut konsertitTurku ke 6.12.Tampere la 13.1.HUOM. Turun ja Tampereen konserttiliput myydään Holvi-verkkokaupan kautta. Lisätietoa verkkosivuillamme www.maailma-kuoro.fi.Maailma-kuoro on värikäs, monikulttuurinen diskanttikuoro, joka on perustettu Helsingissä vuonna 2010. Kuoro yhdistää ainutlaatuisella tavalla lämminhenkisen yhteisöllisyyden korvia hivelevään ja syvästi puhuttelevaan laulumusiikkiin. Ainutlaatuisella ja inspiroivalla tyylillään Maailma-kuoro esittää a cappella -tulkintoja maailmanmusiikista. Vahvat melodiat ja sielukkaat vokaaliharmoniat kertovat tarinoita, jotka heijastelevat kuoron moninaista yhteisöä.Sofiia Yakovyshyna on ukrainalainen pop-muusikko sekä taiteen, musiikin ja laulun opettaja. Hän on asunut Suomessa reilun vuoden paettuaan sotaa Ukrainassa. Hän esiintyy Suomessa, työskentelee ukrainalaisperheiden parissa Espoon kaupungilla ja tarjoaa ilmaista kuoro-opetusta lapsille ukrainalaisten yhdistyksessä.Saara Ruuska on helsinkiläinen kuoronjohtaja (AMK) ja pedagogi (KM). Ruuska on monipuolinen muusikko, ja johtamisen ohella hän sovittaa, säveltää sekä laulaa aktiivisesti välittäen moniäänisiä tarinoita. Hän on loputtoman kiinnostunut musiikin yhteisöllisestä ja yhteen tuovasta voimasta. Parhaillaan hän toimii Koneen säätiön rahoittaman Ukrainan äänet -hankkeen taiteellisena johtajana.Jiri Kuronen on espoolainen muusikko ja säveltäjä. Hän on soittanut monissa eturivin pop-yhtyeissä sekä työskennellyt teattereissa, opetustehtävissä ja studiomuusikkona. Säveltäjänä Kurosen erityisaluetta on runojen säveltäminen.Esityksen kesto 2 h 15 min sis. väliaikaУкраїна звучитьБагатокультурний хор Maailma разом з українськими друзями та запрошенимимузикантами представляє вечір української та фінської пісенної музики. У першій частині ви почуєте перлини української народної музики в акапельному аранжуванні. Вдругій частині вас чекає сучасніший саунд, який створюватимуть гурт хисткого Йірі Куронен та запрошені солісти, зокрема Софія Яковишина. Керівниця концерту – Саара Рууска.Концерт влаштовується у співпраці з Товариством українців у Фінляндії. Прибуток з концерту буде передано постраждалим серед мирного населення в Україні. Для біженців виділені квитки вартістю шість євро, 100 у Гельсінкі.Концерти влаштовуються також у Турку та Тампере. Читайте детальніше тут www.maailma-kuoro.fi.Зверніть увагу, що квитки концертів у Турку та Тампере продаються у інтернет-магазині Holvi.</w:t>
      </w:r>
    </w:p>
    <w:p>
      <w:r>
        <w:t>38,50/28,50/22,50/11 €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