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22.3.2024 perjantai</w:t>
      </w:r>
    </w:p>
    <w:p>
      <w:pPr>
        <w:pStyle w:val="Heading1"/>
      </w:pPr>
      <w:r>
        <w:t>22.3.2024-23.3.2024</w:t>
      </w:r>
    </w:p>
    <w:p>
      <w:pPr>
        <w:pStyle w:val="Heading2"/>
      </w:pPr>
      <w:r>
        <w:t>19:00-00:00 BOHREN &amp; DER CLUB OF GORE (DE) – “Patchouli Blue Tour 2024” – Loppuunmyyyty!</w:t>
      </w:r>
    </w:p>
    <w:p>
      <w:r>
        <w:t>Saksalainen ambient/dark jazz-yhtye Bohren &amp; Der Club Of Gore saapuu Suomeen ensi keväänä ”Patchouli Blue 2024” -kiertueensa saattelemana. Kansainvälistä kulttimainetta nauttiva kokoonpano esiintyy Helsingin Savoy-teatterissa perjantaina 22. maaliskuuta.</w:t>
      </w:r>
    </w:p>
    <w:p>
      <w:r>
        <w:t>33,50 €, ovelta 38,50 €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