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16:30-00:00 Sirkusta Stoan aukiolla: Spinsane</w:t>
      </w:r>
    </w:p>
    <w:p>
      <w:r>
        <w:t>Spinsane on sirkusryhmä Arctic Ensemblen koko perheelle suunnattu 45 minuutin viihdyttävä ja vauhdikas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