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19:00-00:00 Luiku (Ukraina) – Savoy WORLD</w:t>
      </w:r>
    </w:p>
    <w:p>
      <w:r>
        <w:t>Savoy-teatterin maailmanmusiikkisyksy täydentyy ukrainalaisen worldbeat-yhtye Luikun vierailulla marraskuussa!</w:t>
      </w:r>
    </w:p>
    <w:p>
      <w:r>
        <w:t>37/27/15 €, Premium 57 €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