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13.12.2023 keskiviikko</w:t>
      </w:r>
    </w:p>
    <w:p>
      <w:pPr>
        <w:pStyle w:val="Heading1"/>
      </w:pPr>
      <w:r>
        <w:t>13.12.2023-14.12.2023</w:t>
      </w:r>
    </w:p>
    <w:p>
      <w:pPr>
        <w:pStyle w:val="Heading2"/>
      </w:pPr>
      <w:r>
        <w:t>19:00-00:00 Jari Sillanpään Joulu</w:t>
      </w:r>
    </w:p>
    <w:p>
      <w:r>
        <w:t>Tule ja koe upea joulutunnelma Jarin omien joulukappaleiden ja kaikkien tuntemien joululaulujen parissa. Jari upeiden Suomen eturivimuusikoiden kanssa loihtii Sinulle ja läheisillesi taatusti Joulun tunnelman.</w:t>
      </w:r>
    </w:p>
    <w:p>
      <w:r>
        <w:t>57,50 €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