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27.10.2023 perjantai</w:t>
      </w:r>
    </w:p>
    <w:p>
      <w:pPr>
        <w:pStyle w:val="Heading1"/>
      </w:pPr>
      <w:r>
        <w:t>27.10.2023-28.10.2023</w:t>
      </w:r>
    </w:p>
    <w:p>
      <w:pPr>
        <w:pStyle w:val="Heading2"/>
      </w:pPr>
      <w:r>
        <w:t>10:00-00:00 Barrowland Ballet: Tiger Tale – Bravo! POP-UP | Esitys kouluryhmille</w:t>
      </w:r>
    </w:p>
    <w:p>
      <w:r>
        <w:t>Kaoottisessa, vaarallisessa ja kekseliään hauskassa esityksessä tiikeri tuo perheen jäsenet takaisin yhteen ja muistuttaa heitä siitä, mikä oikeasti on tärkeää.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