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25.1.2024 torstai</w:t>
      </w:r>
    </w:p>
    <w:p>
      <w:pPr>
        <w:pStyle w:val="Heading1"/>
      </w:pPr>
      <w:r>
        <w:t>25.1.2024-26.1.2024</w:t>
      </w:r>
    </w:p>
    <w:p>
      <w:pPr>
        <w:pStyle w:val="Heading2"/>
      </w:pPr>
      <w:r>
        <w:t>19:00-00:00 Divet Show - Sex, drag &amp; rock 'n' roll – Marko Vainio</w:t>
      </w:r>
    </w:p>
    <w:p>
      <w:r>
        <w:t>Suomen suosituin dragartisti Marko Vainio valloittaa Suomen uudella maagisella show’lla seksikkäiden miestanssijoidensa kera.</w:t>
      </w:r>
    </w:p>
    <w:p>
      <w:r>
        <w:t>43/38 €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