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18:00-20:00 SIIRTYY | Kino Caisa: Costa Brava, Lebanon</w:t>
      </w:r>
    </w:p>
    <w:p>
      <w:r>
        <w:t>Kino Caisan vuoden 2023 elokuvanäytökset perutaan ti 21.11. näytöksistä alkaen kulttuurikeskus Caisasta ja yhteistyökumppaneista riippumattomista tuotannollisista syistä.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