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19:00-00:00 Raimo Sirkiä &amp; Cynthia Makris: On Hetki – Filharmooninen Viihdejousikko</w:t>
      </w:r>
    </w:p>
    <w:p>
      <w:r>
        <w:t>Oopperatähtipariskunta Raimo Sirkiä ja Cynthia Makris tulkitsevat suosikkisävelmiään viihteen, musikaalin ja operetin maailmoista. Säestävänä orkesterina toimii yhdeksänmiehinen Filharmooninen Viihdejousikko, joka esittää konsertissa myös omia vauhdikkaita ja tunnelmallisia show-numeroita. Upeiden sävelmien lomassa saamme kuulla taiteilijoiden kertomia muistoja heidän huikeista uristaan ja yhteisestä matkastaan.</w:t>
      </w:r>
    </w:p>
    <w:p>
      <w:r>
        <w:t>37,50/34,50/24,50 €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