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18:00-19:45 Kuolleet lehdet (7) – Kino Helios</w:t>
      </w:r>
    </w:p>
    <w:p>
      <w:r>
        <w:t>Kuolleet lehdet kertoo kahden yksinäisen, sattumalta Helsingin yössä toisensa kohtaavan ihmisen (Alma Pöysti ja Jussi Vatanen) yrityksestä löytää elämänsä ensimmäinen, ainoa ja viimeinen rakkaus.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