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18:00-00:00 Being Black -päätösklubi: Saïsba (Senegal)</w:t>
      </w:r>
    </w:p>
    <w:p>
      <w:r>
        <w:t>Being Black -näyttelyiden päätteeksi järjestetään päätösklubi, jossa esiintyy Ismaila Sanén bändi Saïsba.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