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9.12.2023 lauantai</w:t>
      </w:r>
    </w:p>
    <w:p>
      <w:pPr>
        <w:pStyle w:val="Heading1"/>
      </w:pPr>
      <w:r>
        <w:t>9.12.2023-10.12.2023</w:t>
      </w:r>
    </w:p>
    <w:p>
      <w:pPr>
        <w:pStyle w:val="Heading2"/>
      </w:pPr>
      <w:r>
        <w:t>15:00-00:00 Swinging Christmas 2023 – Antti Sarpila Swing Band featuring Heta Halonen</w:t>
      </w:r>
    </w:p>
    <w:p>
      <w:r>
        <w:t>Antti Sarpila Swing Band tarjoaa taas yleisölleen svengaavan joulukonsertin, jossa meno vaihtelee vauhdikkaasta herkkään.</w:t>
      </w:r>
    </w:p>
    <w:p>
      <w:r>
        <w:t>39,50/36,50 €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