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16:30-00:00 A bunch of amateurs (2022) – 36th Helsinki International Film Festival – Rakkautta &amp; Anarkiaa</w:t>
      </w:r>
    </w:p>
    <w:p>
      <w:r>
        <w:t>Pohjoisenglantilainen Bradford sai vuonna 2009 ensimmäisenä maailmassa Unescon elokuvakaupungin arvonimen. Festivaalien ja elokuvamuseon ohella ruohonjuuritasolla perinnettä pitää yllä Bradford Movie Makers -niminen amatöörielokuvantekijöiden kerho, josta Kim Hopkinsin vastustamaton dokumentti kertoo.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