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2.11.2023 torstai</w:t>
      </w:r>
    </w:p>
    <w:p>
      <w:pPr>
        <w:pStyle w:val="Heading1"/>
      </w:pPr>
      <w:r>
        <w:t>2.11.2023-3.11.2023</w:t>
      </w:r>
    </w:p>
    <w:p>
      <w:pPr>
        <w:pStyle w:val="Heading2"/>
      </w:pPr>
      <w:r>
        <w:t>19:00-00:00 Liikkeellä marraskuussa – Marlene Monteiro Freitas: Bacchae – prelude to a purge</w:t>
      </w:r>
    </w:p>
    <w:p>
      <w:r>
        <w:t>Bacchae – prelude to a purge on polyfoninen näyttämökokemus, joka saa inspiraationsa Euripideen teksteistä yhdistäen niitä groteskeihin, karnevalistisiin elementteihin.</w:t>
      </w:r>
    </w:p>
    <w:p>
      <w:r>
        <w:t>17,50 € / 33,50 €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