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15.9.2023 perjantai</w:t>
      </w:r>
    </w:p>
    <w:p>
      <w:pPr>
        <w:pStyle w:val="Heading1"/>
      </w:pPr>
      <w:r>
        <w:t>15.9.2023-16.9.2023</w:t>
      </w:r>
    </w:p>
    <w:p>
      <w:pPr>
        <w:pStyle w:val="Heading2"/>
      </w:pPr>
      <w:r>
        <w:t>18:45-00:00 The nature of love (2023) – 36th Helsinki International Film Festival – Rakkautta &amp; Anarkiaa</w:t>
      </w:r>
    </w:p>
    <w:p>
      <w:r>
        <w:t>Filosofian opettaja Sophian päällisin puolin täydellisestä elämästä puuttuu intohimoa, kunnes hän tapaa karskin ja miehekkään Sylvainin. Ennennäkemättömän voimakas yhteys johtaa heidät nopeasti intohimoiseen suhteeseen. Teorian pilvilinnoissa leijailevalle Sophialle työläistaustaisen Sylvainin kohtaamisella on maadoittava vaikutus, mutta pian pariskunnan erilaiset taustat alkavat muodostua ylitsepääsemättömiksi esteiksi.</w:t>
      </w:r>
    </w:p>
    <w:p>
      <w:r>
        <w:t>12 €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