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16.9.2023 lauantai</w:t>
      </w:r>
    </w:p>
    <w:p>
      <w:pPr>
        <w:pStyle w:val="Heading1"/>
      </w:pPr>
      <w:r>
        <w:t>16.9.2023-17.9.2023</w:t>
      </w:r>
    </w:p>
    <w:p>
      <w:pPr>
        <w:pStyle w:val="Heading2"/>
      </w:pPr>
      <w:r>
        <w:t>16:15-00:00 Meet me in the bathroom (2022) – 36th Helsinki International Film Festival – Rakkautta &amp; Anarkiaa</w:t>
      </w:r>
    </w:p>
    <w:p>
      <w:r>
        <w:t>New York, 2000-luvun alku. MusicTV pauhaa Linkin Parkia ja The Offspringia aamusta iltaan, mutta Brooklynissa muhii jotain, joka on pian osa rockhistoriaa.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