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16.9.2023 lauantai</w:t>
      </w:r>
    </w:p>
    <w:p>
      <w:pPr>
        <w:pStyle w:val="Heading1"/>
      </w:pPr>
      <w:r>
        <w:t>16.9.2023-17.9.2023</w:t>
      </w:r>
    </w:p>
    <w:p>
      <w:pPr>
        <w:pStyle w:val="Heading2"/>
      </w:pPr>
      <w:r>
        <w:t>18:30-00:00 Medusa deluxe (2022) – 36th Helsinki International Film Festival – Rakkautta &amp; Anarkiaa</w:t>
      </w:r>
    </w:p>
    <w:p>
      <w:r>
        <w:t>Tällaista murhamysteeriä et ole ennen nähnyt. Hiusmuotoilukilpailu saa hälyttävän käänteen, kun yksi osanottajista löytyy skalpeerattuna. Murha ei kuitenkaan riitä pysäyttämään hulppeiden hiustyylien rakentamista. Voitonjanoiset kampaajat, mallit ja muut asianosaiset supattelevat tapahtumista, riitelevät ja epäilevät toisiaan. Paljastuu pikkuhiljaa, että kilpailun kulisseissa kaikilla on omat vihamiehensä ja liittolaisensa.</w:t>
      </w:r>
    </w:p>
    <w:p>
      <w:r>
        <w:t>12 €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