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17.9.2023 sunnuntai</w:t>
      </w:r>
    </w:p>
    <w:p>
      <w:pPr>
        <w:pStyle w:val="Heading1"/>
      </w:pPr>
      <w:r>
        <w:t>17.9.2023-18.9.2023</w:t>
      </w:r>
    </w:p>
    <w:p>
      <w:pPr>
        <w:pStyle w:val="Heading2"/>
      </w:pPr>
      <w:r>
        <w:t>15:45-00:00 The pot-au-feu (2023) – 36th Helsinki International Film Festival – Rakkautta &amp; Anarkiaa</w:t>
      </w:r>
    </w:p>
    <w:p>
      <w:r>
        <w:t>Rakkaus ja ruoka ovat Trần Anh Hùngin uusimman elokuvan teemat. Elokuva on osoitus sekä rakkaudesta ruoan valmistuksen hienouksia että elokuvakerronnan hienovaraista estetiikkaa kohtaan. Tarinan tulkkeina toimivat erinomaiset näyttelijät Juliette Binoche ja Benoît Magimel. Ohjaajan aiemmat elokuvat Cyclo (R&amp;A 1996) ja Päivien kimallus (R&amp;A 2001) sijoittuvat hänen synnyinmaahansa Vietnamiin, nyt hän tarttuu Marcel Rouffin 1800-luvun lopun Ranskaan sijoittuvaan romaaniin.</w:t>
      </w:r>
    </w:p>
    <w:p>
      <w:r>
        <w:t>12 €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