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17.9.2023 sunnuntai</w:t>
      </w:r>
    </w:p>
    <w:p>
      <w:pPr>
        <w:pStyle w:val="Heading1"/>
      </w:pPr>
      <w:r>
        <w:t>17.9.2023-18.9.2023</w:t>
      </w:r>
    </w:p>
    <w:p>
      <w:pPr>
        <w:pStyle w:val="Heading2"/>
      </w:pPr>
      <w:r>
        <w:t>18:45-00:00 Little Richard: I am everything (2023) – 36th Helsinki International Film Festival – Rakkautta &amp; Anarkiaa</w:t>
      </w:r>
    </w:p>
    <w:p>
      <w:r>
        <w:t>”Olkaa hiljaa!” Yhdysvaltalaisen rock’n’roll-artisti Little Richardin tapana oli napauttaa yleisö tai juontaja hiljaiseksi kesken haastatteluiden. Little Richard (1932–2020), viralliselta nimeltään Richard Wayne Penniman, antoi äänensä kuulua tv-studioissa, hittikappaleissaan ja esiintymislavoilla, mutta myös raivatessaan mustana homoseksuaalisena artistina itselleen arvostusta ja tunnustusta yhtenä rockmusiikin merkittävimmistä vaikuttajista.</w:t>
      </w:r>
    </w:p>
    <w:p>
      <w:r>
        <w:t>12 €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