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20.9.2023 keskiviikko</w:t>
      </w:r>
    </w:p>
    <w:p>
      <w:pPr>
        <w:pStyle w:val="Heading1"/>
      </w:pPr>
      <w:r>
        <w:t>20.9.2023-21.9.2023</w:t>
      </w:r>
    </w:p>
    <w:p>
      <w:pPr>
        <w:pStyle w:val="Heading2"/>
      </w:pPr>
      <w:r>
        <w:t>18:15-00:00 Peluri – Kuolema on elävien ongelma (2023) – 36th Helsinki International Film Festival – Rakkautta &amp; Anarkiaa</w:t>
      </w:r>
    </w:p>
    <w:p>
      <w:r>
        <w:t>Ruumisautobisneksen halvimmat kuskit Risto Kivi (Pekka Strang) ja Arto Niska (Jari Virman) ovat umpikujassa. Kivi on menettänyt pelaamalla kaiken eikä silti osaa lopettaa. Niska puolestaan saa kuulla, ettei hänellä ole juurikaan aivoja. Kun radanvarresta ruumiin palasia työkseen poimiva kaksikko kohtaa laittomia uhkapelejä järjestävän hämäräperäisen liikenaisen Ullan (Elina Knihtilä), on tie taas auki. Vai onko?</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