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21.9.2023 torstai</w:t>
      </w:r>
    </w:p>
    <w:p>
      <w:pPr>
        <w:pStyle w:val="Heading1"/>
      </w:pPr>
      <w:r>
        <w:t>21.9.2023-22.9.2023</w:t>
      </w:r>
    </w:p>
    <w:p>
      <w:pPr>
        <w:pStyle w:val="Heading2"/>
      </w:pPr>
      <w:r>
        <w:t>18:30-00:00 Living (2022) – 36th Helsinki International Film Festival – Rakkautta &amp; Anarkiaa</w:t>
      </w:r>
    </w:p>
    <w:p>
      <w:r>
        <w:t>Lontoolainen virkamies Williams (Oscar-ehdokkuuden roolistaan saanut Bill Nighy) sairastuu parantumattomasti. Pölyyntyvät asiakirjapinot saavat jäädä, kun Williams selvittää, mitä tarkoittikaan olla elossa. Perheessä asioista on oltu hiljaa, ja myös epäselvä syyllisyys kalvaa, joten sairaudesta kertominen pojalle ei onnistu.</w:t>
      </w:r>
    </w:p>
    <w:p>
      <w:r>
        <w:t>12 €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