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16:15-00:00 Sorcery (2023) – 36th Helsinki International Film Festival – Rakkautta &amp; Anarkiaa</w:t>
      </w:r>
    </w:p>
    <w:p>
      <w:r>
        <w:t>1800-luvun lopulla uudisasukkaat ovat asettuneet Chiloélle, Chileen kuuluvalle saarelle. Huilliche-kansaan kuuluva, kristityksi kääntynyt Rosa työskentelee isänsä kanssa saksalaisen perheen maatilalla. Kun tilan isäntä tappaa Rosan isän väkivaltaisesti valheellisen noituusepäilyn vuoksi, kääntyy Rosa voimakkaan ja mystisen La Recta Provincia -järjestön puoleen saadakseen oikeutta.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