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14.10.2023 lauantai</w:t>
      </w:r>
    </w:p>
    <w:p>
      <w:pPr>
        <w:pStyle w:val="Heading1"/>
      </w:pPr>
      <w:r>
        <w:t>14.10.2023-15.10.2023</w:t>
      </w:r>
    </w:p>
    <w:p>
      <w:pPr>
        <w:pStyle w:val="Heading2"/>
      </w:pPr>
      <w:r>
        <w:t>16:00-00:00 Muuan Mies | Asa &amp; DJ Polarsoul | Pambikallio – SoS – Sounds of Stoa</w:t>
      </w:r>
    </w:p>
    <w:p>
      <w:r>
        <w:t>Tapahtuman on kuratoinut Itä-Helsingissä vaikuttava kulttuurin sekatyöläinen, muusikko Arwi Lind. Hän myös pyörittää tänä vuonna 20 vuotta täyttävää Helmi Levyt -levy-yhtiötä.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