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14:00-16:00 Retro-Disco med Dj Börje – ARMAS festivaali</w:t>
      </w:r>
    </w:p>
    <w:p>
      <w:r>
        <w:t>Legendaarinen DJ Börje soittaa retroa diskomusiikkia 60-80-luvuilta iltapäivädiskossa.</w:t>
      </w:r>
    </w:p>
    <w:p>
      <w:r>
        <w:t>10 € / 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