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18:00-00:00 Onsdagsbio: En dag kommer allt det här bli ditt – Jonain päivänä kaikki tämä on sinun</w:t>
      </w:r>
    </w:p>
    <w:p>
      <w:r>
        <w:t>Eräänä päivänä kaikki tämä on sinun on tarina perheestä ja perinnöstä, jota kukaan ei halua.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