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10:00-12:00 Naperokino: Seikkailu ja matka</w:t>
      </w:r>
    </w:p>
    <w:p>
      <w:r>
        <w:t>Pienimpien lasten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