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10:00-12:00 Naperokino: Huolenpito ja rakkaus</w:t>
      </w:r>
    </w:p>
    <w:p>
      <w:r>
        <w:t>Pienimpien lasten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