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10:00-12:00 Naperokino: Rohkeus ja auttaminen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