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Naperokino: Luonto ja eläimet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