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10:00-12:00 Naperokino: Mielikuvitus</w:t>
      </w:r>
    </w:p>
    <w:p>
      <w:r>
        <w:t>Pienimpien lasten oma elokuvateatteri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