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3.3.2024 sunnuntai</w:t>
      </w:r>
    </w:p>
    <w:p>
      <w:pPr>
        <w:pStyle w:val="Heading1"/>
      </w:pPr>
      <w:r>
        <w:t>3.3.2024-4.3.2024</w:t>
      </w:r>
    </w:p>
    <w:p>
      <w:pPr>
        <w:pStyle w:val="Heading2"/>
      </w:pPr>
      <w:r>
        <w:t>14:00-00:00 PERUTTU: Iloinen Leski -operetti – TAPAHTUMA ON PERUTTU!</w:t>
      </w:r>
    </w:p>
    <w:p>
      <w:r>
        <w:t>Su 3.3.2024 Iloinen Leski -operetti Savoy-teatterissa on peruttu.Jo maksetut liput voi vaihtaa kuluitta Kerava-salissa lauantaina 2.3.2024 klo 14 pidettävään Iloisen Lesken näytökseen tai hakea rahanpalautusta sunnuntaihin 3.3.2024 mennessä, ja rahat saa tällöin takaisin lukuun ottamatta Lippupisteen palvelu- tai toimitusmaksuja.Jo maksetut liput voi myös vaihtaa Savoy-teatterin lahjakorttiin. Lahjakortti on voimassa kaksi (2) vuotta myöntöhetkestä, ja sillä voi ostaa lippuja Savoy-teatterin tapahtumiin Savoy-teatterin lipunmyynnistä ja Lippupisteen täyden palvelun lippukaupoista. Lahjakortti toimitetaan postitse asiakkaan ilmoittamaan osoitteeseen.OHJE LIPPUJEN VAIHTAMISEKSI KERAVA-SALIN NÄYTÖKSEEN:Maksetut liput voi vaihtaa kuluitta Kerava-salissa lauantaina 2.3.2024 klo 14 pidettävään Iloisen Lesken näytökseen soittamalla Lippupisteen asiakaspalveluun 030 514 214 (0,084 €/min). Palvelu on avoinna arkisin klo 12-16.OHJE LIPPUJEN VAIHTAMISEKSI LAHJAKORTTIIN SU 3.3.2024 MENESSÄ:Ilmoita lipun viivakoodinumero, rivi- ja paikkanumero sekä osoite johon lahjakortti postitetaan osoitteeseen raisa.ailio@hel.fi.OHJE LIPPUJEN PALAUTUKSIIN SU 3.3.2024 MENESSÄ: Lippurahojen palautukset hoidetaan verkkolinkin kautta:https://web.lippu.fi/palautus/ Ostetuista lipuista hyvitetään lipunhinta (ei palvelu- tai toimitusmaksuja). Tapahtumajärjestäjä OperArt Jyrki Anttila Oy sekä Savoy-teatteri ja Lippupiste pahoittelevat muutoksesta aiheutuvaa vaivaa!*****Iloinen Leski (Die lustige Witwe) on suomalaisten suosiman Franz Léharin vuonna 1905 säveltämä suosittu operetti. Operetin tunnetuimpia sävelmiä ovat Viljalaulu, sekä Iloisen Lesken valssi.Hanna Glawari on perinyt mieheltään 20 tuhatta frangia, mutta Paroni Zeta on saanut ohjeet, ettei Glawaria saa päästää lähtemään köyhyyden runtelemasta valtakunnasta. Zetan suunnitelma on naittaa Glawari nuorelle pontevedrolaiselle poikamiehelle; Kreivi Danilolle pitääkseen valtava omaisuus valtakunnassa, ja välttääkseen suuren talouskriisin.Käy ilmi, että Glawari ja Danilo ovat ex-rakastajia, mutta Danilo ei lämpene ajatukselle, sillä rakkaudentunnustus asettaisi hänet samalla viivalle muiden miesten kanssa, jotka ovat pelkästään Glawarin rahojen perään. Danilo isänmaallisena miehenä rupeaakin oitis etsimään varakkaalle leskelle sopivaa pontevedrolaista aviomiestä.Ohjaaja: Juulia TapolaPäärooleissa: Laura Pyrrö, Jyrki Anttila, Jukka RomuKesto 2 h 30 min, sisältää väliajanPermanto K18 anniskelualue. Parveke S, ei anniskelua.</w:t>
      </w:r>
    </w:p>
    <w:p>
      <w:r>
        <w:t>48,50 €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