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5.10.2023-6.10.2023</w:t>
      </w:r>
    </w:p>
    <w:p>
      <w:pPr>
        <w:pStyle w:val="Heading2"/>
      </w:pPr>
      <w:r>
        <w:t>18:00-00:00 Kulttuuria täynnä – muistoja Sortavalasta -dokumenttinäytös</w:t>
      </w:r>
    </w:p>
    <w:p>
      <w:r>
        <w:t>Haastatteludokumentin ”Kulttuuria täynnä ¬ muistoja Sortavalasta” -näytös on osa Stoan gallerian Aikamatka Sortavalaan -näyttelyn oheisohjelmaa.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