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28.11.2023 tiistai</w:t>
      </w:r>
    </w:p>
    <w:p>
      <w:pPr>
        <w:pStyle w:val="Heading1"/>
      </w:pPr>
      <w:r>
        <w:t>28.11.2023-29.11.2023</w:t>
      </w:r>
    </w:p>
    <w:p>
      <w:pPr>
        <w:pStyle w:val="Heading2"/>
      </w:pPr>
      <w:r>
        <w:t>19:00-00:00 Merry, Merry Christmas – Espoo Big Band solisteinaan Sami Pitkämö ja Marika Tuhkala</w:t>
      </w:r>
    </w:p>
    <w:p>
      <w:r>
        <w:t>Maan parhaista ja kysytyimmistä muusikoista koostuva Espoo Big Band esiintyy Merry,Merry Chiristmas -kiertueella solisteinaan yleisön rakastamat laulajat Marika Tuhkala ja Sami Pitkämö. Kapellimestarina toimii Marzi Nyman, joka on sovittanut illan aikana kuultavat kappaleet Espoo Big Bandille ja solisteille sopivaan svengaavaan muotoon.</w:t>
      </w:r>
    </w:p>
    <w:p>
      <w:r>
        <w:t>43/33 €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