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18:00-00:00 Sinivalkoiset tangot</w:t>
      </w:r>
    </w:p>
    <w:p>
      <w:r>
        <w:t>Solisteina Kalle Jussila ja Susanna Heikki.</w:t>
      </w:r>
    </w:p>
    <w:p>
      <w:r>
        <w:t>32 € / 34 €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