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18:30-22:00 BANFF Mountain Film Festival – RED FILM PROGRAM</w:t>
      </w:r>
    </w:p>
    <w:p>
      <w:r>
        <w:t>We’re stoked to announce this year’s two film programs! Get ready to witness a selection of the best festival entries, award-winners, and crowd favorites straight from the Canadian festival scene.</w:t>
      </w:r>
    </w:p>
    <w:p>
      <w:r>
        <w:t>19 €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