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23.9.2023 lauantai</w:t>
      </w:r>
    </w:p>
    <w:p>
      <w:pPr>
        <w:pStyle w:val="Heading1"/>
      </w:pPr>
      <w:r>
        <w:t>23.9.2023-24.9.2023</w:t>
      </w:r>
    </w:p>
    <w:p>
      <w:pPr>
        <w:pStyle w:val="Heading2"/>
      </w:pPr>
      <w:r>
        <w:t>11:30-00:00 Marcel the shell with shoes on (2021) – 36th Helsinki International Film Festival – Rakkautta &amp; Anarkiaa</w:t>
      </w:r>
    </w:p>
    <w:p>
      <w:r>
        <w:t>Mitä jos perheesi ja ystäväsi vain yhtäkkiä katoaisivat jäljettömiin?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