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23.9.2023 lauantai</w:t>
      </w:r>
    </w:p>
    <w:p>
      <w:pPr>
        <w:pStyle w:val="Heading1"/>
      </w:pPr>
      <w:r>
        <w:t>23.9.2023-24.9.2023</w:t>
      </w:r>
    </w:p>
    <w:p>
      <w:pPr>
        <w:pStyle w:val="Heading2"/>
      </w:pPr>
      <w:r>
        <w:t>13:30-00:00 Blackbird Blackbird Blackberry (2023) – 36th Helsinki International Film Festival – Rakkautta &amp; Anarkiaa</w:t>
      </w:r>
    </w:p>
    <w:p>
      <w:r>
        <w:t>Georgialaisen Eteron elämä järistyy, kun hän lipsahtaa jyrkännettä alas poimiessaan karhunvatukoita ja ihaillessaan mustarastasta. Polviin tulee ruhjeita, mutta sydämeen uusi uskallus: 48 vuotta pidättyväisenä neitsyenä saa riittää, ja Etero aloittaa suhteen empaattisen mutta varatun Murmanin kanssa. Vaikka Etero tutustuu myöhään käynnistyvään seksuaaliseen elämäänsä samalla kursailemattomuudella kuin säännölliseen leivosnautintoonsa naapurikaupungissa, on rakkauden tiellä esteitä. Elene Naveriani piirtää elokuvassaan tarkan kuvan georgialaisen yhteiskunnan sisäistetystä seksismistä ja sosiaalisesta rajoittavuudesta. Eteron ei enää tarvitse passata isäänsä ja veljeään, mutta juoruileva naisten yhteisö hänen ympärillään ei hellitä halustaan kontrolloida Eteron elämää.Blackbird Blackbird Blackberry on syvän humaani rakkaustarina. Etero ei tarvitse pelastavaa ritaria, mutta Murman auttaa häntä opettelemaan rakastamaan uusia puolia itsessään. Agnesh Pakozdin kamera kohtaa ei enää nuoret ja norminmukaiset mutta herkät ja halulliset ruumiit arvokkaasti ja kauniisti. Eka Chavleishvili on upea pääroolissaan oman arvonsa tuntevana naisena, jonka pokka pitää, vaikka elämä yllättää.Tytti RantanenTeema: LifestyleMaa: Georgia, Saksa, SveitsiOhjaus: Elene NaverianiKäsikirjoitus: Nikoloz Mdivani, Elene NaverianiNäyttelijät: Eka Chavleishvili, Temiko Chinchinadze, Pikria Nikabadze, Tamar Mdinaradze, Lia Abuladze, Anka KhurtsidzeTuotanto: Thomas Reichlin, Britta Rindelaub, Ketie Danelia / Alva Film, Takes Film LTDKesto: 111 minIkäraja: K12Alkup. nimi: Shashvi shashvi maq'valiKieli: georgiaTekstitys: englantiLevittäjä: Totem FilmsEsityskopio: Totem FilmsKuvaus: Agnesh PakozdiLeikkaus: Aurora Franco VögeliÄänisuunnittelu: Philippe CiompiLavastus: Teo BaramidzePukusuunnittelu: Nino InjiaMaskeeraus: Julia Nietlispach</w:t>
      </w:r>
    </w:p>
    <w:p>
      <w:r>
        <w:t>12 €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