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24.9.2023 sunnuntai</w:t>
      </w:r>
    </w:p>
    <w:p>
      <w:pPr>
        <w:pStyle w:val="Heading1"/>
      </w:pPr>
      <w:r>
        <w:t>24.9.2023-25.9.2023</w:t>
      </w:r>
    </w:p>
    <w:p>
      <w:pPr>
        <w:pStyle w:val="Heading2"/>
      </w:pPr>
      <w:r>
        <w:t>14:00-00:00 Fremont (2023) – 36th Helsinki International Film Festival – Rakkautta &amp; Anarkiaa</w:t>
      </w:r>
    </w:p>
    <w:p>
      <w:r>
        <w:t>Donya on Yhdysvaltoihin muuttanut afgaani. Hän on saanut viisumin toimimalla tulkkina armeijalle ja asuu asuntokompleksissa Fremontissa lähellä San Franciscoa. Donya käy töissä onnenkeksitehtaassa, syö päivällisensä yleensä vanhan afgaanimiehen tyhjässä ravintolassa ja kärsii unettomuudesta. Onneksi ystävällinen maanmies diilaa Donyalle oman varauksensa psykiatrille.</w:t>
      </w:r>
    </w:p>
    <w:p>
      <w:r>
        <w:t>112 €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