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24.9.2023 sunnuntai</w:t>
      </w:r>
    </w:p>
    <w:p>
      <w:pPr>
        <w:pStyle w:val="Heading1"/>
      </w:pPr>
      <w:r>
        <w:t>24.9.2023-25.9.2023</w:t>
      </w:r>
    </w:p>
    <w:p>
      <w:pPr>
        <w:pStyle w:val="Heading2"/>
      </w:pPr>
      <w:r>
        <w:t>16:00-00:00 20,000 Species of Bees (2023) – 36th Helsinki International Film Festival – Rakkautta &amp; Anarkiaa</w:t>
      </w:r>
    </w:p>
    <w:p>
      <w:r>
        <w:t>Kuinka sinä tiedät, kuka olet, mutta minä en, 8-vuotias Lucía kysyy isoveljeltään. Perheessä kuopusta ei tosin kutsuta tällä hänen itse valitsemallaan nimellä. Vastahakoisuus lähteä uimarannalle ja toive pukeutua mekkoon serkun kastejuhlassa aiheuttavat kitkaa, mutta kesämatka Baskimaan maaseutuidylliin mahdollistaa myös tilan lapsen identiteettitutkiskelulle ympäröivän luonnon ja uusien tuttavuuksien keskellä. Mehiläisiä kasvattavalta isotädiltä hän oppii, ettei luonnossa ole epätäydellisyyksiä: jokainen on täydellinen ja arvokas sellaisena kuin on.</w:t>
      </w:r>
    </w:p>
    <w:p>
      <w:r>
        <w:t>12 €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