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24.9.2023 sunnuntai</w:t>
      </w:r>
    </w:p>
    <w:p>
      <w:pPr>
        <w:pStyle w:val="Heading1"/>
      </w:pPr>
      <w:r>
        <w:t>24.9.2023-25.9.2023</w:t>
      </w:r>
    </w:p>
    <w:p>
      <w:pPr>
        <w:pStyle w:val="Heading2"/>
      </w:pPr>
      <w:r>
        <w:t>18:45-00:00 Polite Society (2023) – 36th Helsinki International Film Festival – Rakkautta &amp; Anarkiaa</w:t>
      </w:r>
    </w:p>
    <w:p>
      <w:r>
        <w:t>Karatea rakastava teini-ikäinen Ria (Priya Kansara) haaveilee stunttinaisen urasta, isosisko Lena (Ritu Arya) kokee takaiskuja orastavalla taiteilijan urallaan. Kun Lena päätyy heidän äitinsä vehkeilyn seurauksena äkisti kihloihin, ei Rialla ole muuta vaihtoehtoa kuin pistää pystyyn monimutkainen pelastusoperaatio saadakseen sisarensa irti vastustamastaan avioliitosta – ajankohtana tietenkin pariskunnan suureellinen hääseremonia.</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