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2.12.2023 lauantai</w:t>
      </w:r>
    </w:p>
    <w:p>
      <w:pPr>
        <w:pStyle w:val="Heading1"/>
      </w:pPr>
      <w:r>
        <w:t>2.12.2023-3.12.2023</w:t>
      </w:r>
    </w:p>
    <w:p>
      <w:pPr>
        <w:pStyle w:val="Heading2"/>
      </w:pPr>
      <w:r>
        <w:t>18:00-00:00 Den mysiga julkonserten – Jannike Sandström med Frida Andersson &amp; Nicke Lignell – Klubb Ankdamm</w:t>
      </w:r>
    </w:p>
    <w:p>
      <w:r>
        <w:t>Den mysiga julkonserten on kiertänyt Suomea jo vuodesta 2017 lähtien.</w:t>
      </w:r>
    </w:p>
    <w:p>
      <w:r>
        <w:t>23,50 / 18,50 €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